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340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Style w:val="cat-Dategrp-3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7rplc-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заседания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гражданское дело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иск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Межрайонной инспекции Федеральной налоговой службы № 10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(ИНН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8607014344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>Исмоиловой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Маъмуре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Рахматжоновне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(паспорт </w:t>
      </w:r>
      <w:r>
        <w:rPr>
          <w:rFonts w:ascii="Times New Roman" w:eastAsia="Times New Roman" w:hAnsi="Times New Roman" w:cs="Times New Roman"/>
          <w:sz w:val="27"/>
          <w:szCs w:val="27"/>
        </w:rPr>
        <w:t>860256104979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неосновательного обогащения,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ст.ст. 167, 194-199 ГПК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Межрайонной инспекции Федеральной налоговой службы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10 по </w:t>
      </w:r>
      <w:r>
        <w:rPr>
          <w:rStyle w:val="cat-Addressgrp-2rplc-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>Исмоиловой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Маъмуре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Рахматжоновне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неосновательного обогащения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Исмоиловой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Маъмур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Рахматжоновн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Межрайонной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инспекции Федеральной налоговой службы № 10 по </w:t>
      </w:r>
      <w:r>
        <w:rPr>
          <w:rStyle w:val="cat-Addressgrp-2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1rplc-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фиксированных авансовых платежей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неосновательно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возвращенн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 бюджета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платежными поручениями от </w:t>
      </w:r>
      <w:r>
        <w:rPr>
          <w:rStyle w:val="cat-Dategrp-4rplc-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459069, от </w:t>
      </w:r>
      <w:r>
        <w:rPr>
          <w:rStyle w:val="cat-Dategrp-5rplc-1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745195, от </w:t>
      </w:r>
      <w:r>
        <w:rPr>
          <w:rStyle w:val="cat-Dategrp-6rplc-1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600388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Исмоиловой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Маъмуры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Рахматжоновны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доход местного бюджета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уплате государственной пошлины в размере </w:t>
      </w:r>
      <w:r>
        <w:rPr>
          <w:rStyle w:val="cat-Sumgrp-12rplc-1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присутствовали в судебном заседании.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Сургутский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>
        <w:rPr>
          <w:rStyle w:val="cat-FIOgrp-9rplc-13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 </w:t>
      </w:r>
      <w:r>
        <w:rPr>
          <w:rStyle w:val="cat-FIOgrp-9rplc-14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3rplc-15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5340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 </w:t>
      </w:r>
      <w:r>
        <w:rPr>
          <w:rStyle w:val="cat-FIOgrp-10rplc-16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Sumgrp-11rplc-8">
    <w:name w:val="cat-Sum grp-11 rplc-8"/>
    <w:basedOn w:val="DefaultParagraphFont"/>
  </w:style>
  <w:style w:type="character" w:customStyle="1" w:styleId="cat-Dategrp-4rplc-9">
    <w:name w:val="cat-Date grp-4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Sumgrp-12rplc-12">
    <w:name w:val="cat-Sum grp-12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FIOgrp-10rplc-16">
    <w:name w:val="cat-FIO grp-10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